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装备人力人员与训练需求分析方法</w:t>
      </w:r>
    </w:p>
    <w:p>
      <w:r>
        <w:rPr>
          <w:rFonts w:ascii="宋体" w:hAnsi="宋体" w:eastAsia="宋体"/>
          <w:sz w:val="24"/>
        </w:rPr>
        <w:t>于永利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装备人力人员与训练需求分析方法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本书出售、求购地址：https://www.jiaokey.com/book/detail/13043821.html</w:t>
      </w:r>
    </w:p>
    <w:p>
      <w:r>
        <w:t>更多相关图书推荐：https://www.jiaokey.com</w:t>
      </w:r>
    </w:p>
    <w:p>
      <w:r>
        <w:t>于永利 其他作品：https://www.jiaokey.com/tag/于永利.html</w:t>
      </w:r>
    </w:p>
    <w:p>
      <w:r>
        <w:t>关键词搜索：https://www.jiaokey.com/tag/装备人力人员与训练需求分析方法.html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