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书名：特殊儿童早期干预</w:t>
      </w:r>
    </w:p>
    <w:p>
      <w:r>
        <w:t>作者：程黎编著</w:t>
      </w:r>
    </w:p>
    <w:p>
      <w:r>
        <w:t>出版社：北京：北京师范大学出版社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特殊儿童早期干预 评论地址：https://www.jiaokey.com/book/detail/13043809.html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