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书名：联邦调查局档案</w:t>
      </w:r>
    </w:p>
    <w:p>
      <w:r>
        <w:t>作者：亚诺等著</w:t>
      </w:r>
    </w:p>
    <w:p>
      <w:r>
        <w:t>出版社：南京：凤凰出版社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联邦调查局档案 评论地址：https://www.jiaokey.com/book/detail/13043795.html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