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汽车售后服务技术</w:t>
      </w:r>
    </w:p>
    <w:p>
      <w:r>
        <w:rPr>
          <w:rFonts w:ascii="宋体" w:hAnsi="宋体" w:eastAsia="宋体"/>
          <w:sz w:val="24"/>
        </w:rPr>
        <w:t>何本琼，周松兵主编；余明星，金善东副主编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汽车售后服务技术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何本琼，周松兵主编；余明星，金善东副主编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本书出售、求购地址：https://www.jiaokey.com/book/detail/13043789.html</w:t>
      </w:r>
    </w:p>
    <w:p>
      <w:r>
        <w:t>更多相关图书推荐：https://www.jiaokey.com</w:t>
      </w:r>
    </w:p>
    <w:p>
      <w:r>
        <w:t>何本琼，周松兵主编；余明星，金善东副主编 其他作品：https://www.jiaokey.com/tag/何本琼，周松兵主编；余明星，金善东副主编.html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关键词搜索：https://www.jiaokey.com/tag/汽车售后服务技术.html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