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藏鸡高原低氧适应生理与遗传基础</w:t>
      </w:r>
    </w:p>
    <w:p>
      <w:r>
        <w:rPr>
          <w:rFonts w:ascii="宋体" w:hAnsi="宋体" w:eastAsia="宋体"/>
          <w:sz w:val="24"/>
        </w:rPr>
        <w:t>吴常信，李宁主编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藏鸡高原低氧适应生理与遗传基础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吴常信，李宁主编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本书出售、求购地址：https://www.jiaokey.com/book/detail/13043771.html</w:t>
      </w:r>
    </w:p>
    <w:p>
      <w:r>
        <w:t>更多相关图书推荐：https://www.jiaokey.com</w:t>
      </w:r>
    </w:p>
    <w:p>
      <w:r>
        <w:t>吴常信，李宁主编 其他作品：https://www.jiaokey.com/tag/吴常信，李宁主编.html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关键词搜索：https://www.jiaokey.com/tag/藏鸡高原低氧适应生理与遗传基础.html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