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科学炖补坐好月子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科学炖补坐好月子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本书出售、求购地址：https://www.jiaokey.com/book/detail/13043752.html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关键词搜索：https://www.jiaokey.com/tag/科学炖补坐好月子.html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