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书名：物权法新解读  全新升级  全新升级第3版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总页数：575</w:t>
      </w:r>
    </w:p>
    <w:p>
      <w:r>
        <w:t>更多请访问教客网: www.jiaokey.com</w:t>
      </w:r>
    </w:p>
    <w:p>
      <w:r>
        <w:t>物权法新解读  全新升级  全新升级第3版 评论地址：https://www.jiaokey.com/book/detail/13043731.html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