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中华人民共和国劳动合同法关联规定  注释应用本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中华人民共和国劳动合同法关联规定  注释应用本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本书出售、求购地址：https://www.jiaokey.com/book/detail/13043694.html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关键词搜索：https://www.jiaokey.com/tag/中华人民共和国劳动合同法关联规定  注释应用本.html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