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传媒文化史  一部大众话语表达的变奏曲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传媒文化史  一部大众话语表达的变奏曲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本书出售、求购地址：https://www.jiaokey.com/book/detail/13043685.html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关键词搜索：https://www.jiaokey.com/tag/传媒文化史  一部大众话语表达的变奏曲.html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