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破晓时分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砂劳越华文作家协会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本书出售、求购地址：https://www.jiaokey.com/book/detail/13043669.html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砂劳越华文作家协会 出版图书：https://www.jiaokey.com/tag/砂劳越华文作家协会.html</w:t>
      </w:r>
    </w:p>
    <w:p>
      <w:r>
        <w:t>关键词搜索：https://www.jiaokey.com/tag/破晓时分.html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