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书名：物联网与传感器技术</w:t>
      </w:r>
    </w:p>
    <w:p>
      <w:r>
        <w:t>作者：范茂军主编；李艳杰，郝正江，张威副主编；拜丽萍，卜雄洙，付敬奇等参编</w:t>
      </w:r>
    </w:p>
    <w:p>
      <w:r>
        <w:t>出版社：北京：机械工业出版社</w:t>
      </w:r>
    </w:p>
    <w:p>
      <w:r>
        <w:t>出版日期：2012.08</w:t>
      </w:r>
    </w:p>
    <w:p>
      <w:r>
        <w:t>总页数：272</w:t>
      </w:r>
    </w:p>
    <w:p>
      <w:r>
        <w:t>更多请访问教客网: www.jiaokey.com</w:t>
      </w:r>
    </w:p>
    <w:p>
      <w:r>
        <w:t>物联网与传感器技术 评论地址：https://www.jiaokey.com/book/detail/13043631.html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