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书名：做会穿衣、会打扮、懂礼仪的聪明女人大全集</w:t>
      </w:r>
    </w:p>
    <w:p>
      <w:r>
        <w:t>作者：榼藤子编著</w:t>
      </w:r>
    </w:p>
    <w:p>
      <w:r>
        <w:t>出版社：北京:同心出版社,2012.08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做会穿衣、会打扮、懂礼仪的聪明女人大全集 评论地址：https://www.jiaokey.com/book/detail/13043604.html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