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书名：送给父母长辈的健康书</w:t>
      </w:r>
    </w:p>
    <w:p>
      <w:r>
        <w:t>作者：易磊，李艳荣主编</w:t>
      </w:r>
    </w:p>
    <w:p>
      <w:r>
        <w:t>出版社：北京：中医古籍出版社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送给父母长辈的健康书 评论地址：https://www.jiaokey.com/book/detail/13043603.html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