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书名：液压和气压传动与控制  第2版</w:t>
      </w:r>
    </w:p>
    <w:p>
      <w:r>
        <w:t>作者：张玉莲主编；黄方平，郑雄胜，夏春林等副主编；林忠躜参编</w:t>
      </w:r>
    </w:p>
    <w:p>
      <w:r>
        <w:t>出版社：杭州：浙江大学出版社</w:t>
      </w:r>
    </w:p>
    <w:p>
      <w:r>
        <w:t>出版日期：2012.05</w:t>
      </w:r>
    </w:p>
    <w:p>
      <w:r>
        <w:t>总页数：336</w:t>
      </w:r>
    </w:p>
    <w:p>
      <w:r>
        <w:t>更多请访问教客网: www.jiaokey.com</w:t>
      </w:r>
    </w:p>
    <w:p>
      <w:r>
        <w:t>液压和气压传动与控制  第2版 评论地址：https://www.jiaokey.com/book/detail/13043568.html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