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听BBC攻破雅思听说  新闻观点分册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听BBC攻破雅思听说  新闻观点分册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本书出售、求购地址：https://www.jiaokey.com/book/detail/13043567.html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关键词搜索：https://www.jiaokey.com/tag/听BBC攻破雅思听说  新闻观点分册.html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