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听BBC攻破雅思听说  人文自然分册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听BBC攻破雅思听说  人文自然分册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关键词搜索：https://www.jiaokey.com/tag/听BBC攻破雅思听说  人文自然分册.html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