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B2B销售圣经  超级销售明星的语言艺术</w:t>
      </w:r>
    </w:p>
    <w:p>
      <w:r>
        <w:rPr>
          <w:rFonts w:ascii="宋体" w:hAnsi="宋体" w:eastAsia="宋体"/>
          <w:sz w:val="24"/>
        </w:rPr>
        <w:t>（美）杰弗里·詹姆斯著；易厚萍译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B2B销售圣经  超级销售明星的语言艺术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（美）杰弗里·詹姆斯著；易厚萍译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本书出售、求购地址：https://www.jiaokey.com/book/detail/13043544.html</w:t>
      </w:r>
    </w:p>
    <w:p>
      <w:r>
        <w:t>更多相关图书推荐：https://www.jiaokey.com</w:t>
      </w:r>
    </w:p>
    <w:p>
      <w:r>
        <w:t>（美）杰弗里·詹姆斯著；易厚萍译 其他作品：https://www.jiaokey.com/tag/（美）杰弗里·詹姆斯著；易厚萍译.html</w:t>
      </w:r>
    </w:p>
    <w:p>
      <w:r>
        <w:t>电子工业出版社 出版图书：https://www.jiaokey.com/tag/电子工业出版社.html</w:t>
      </w:r>
    </w:p>
    <w:p>
      <w:r>
        <w:t>关键词搜索：https://www.jiaokey.com/tag/B2B销售圣经  超级销售明星的语言艺术.html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