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如何掌控你的工作  如何掌控你的情绪  如何掌控你的生活大全集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如何掌控你的工作  如何掌控你的情绪  如何掌控你的生活大全集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本书出售、求购地址：https://www.jiaokey.com/book/detail/13043532.html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关键词搜索：https://www.jiaokey.com/tag/如何掌控你的工作  如何掌控你的情绪  如何掌控你的生活大全集.html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