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愿得一心人  绝色红颜的诗情与这叫哀愁</w:t>
      </w:r>
    </w:p>
    <w:p>
      <w:r>
        <w:rPr>
          <w:rFonts w:ascii="宋体" w:hAnsi="宋体" w:eastAsia="宋体"/>
          <w:sz w:val="24"/>
        </w:rPr>
        <w:t>张丽莹著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3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愿得一心人  绝色红颜的诗情与这叫哀愁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本书出售、求购地址：https://www.jiaokey.com/book/detail/13043526.html</w:t>
      </w:r>
    </w:p>
    <w:p>
      <w:r>
        <w:t>更多相关图书推荐：https://www.jiaokey.com</w:t>
      </w:r>
    </w:p>
    <w:p>
      <w:r>
        <w:t>张丽莹著 其他作品：https://www.jiaokey.com/tag/张丽莹著.html</w:t>
      </w:r>
    </w:p>
    <w:p>
      <w:r>
        <w:t>北京:中国画报出版社,2012.08 出版图书：https://www.jiaokey.com/tag/北京:中国画报出版社,2012.08.html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