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生物教学技能训练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生物课-教学研究-中小学-师资培训-教材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本书出售、求购地址：https://www.jiaokey.com/book/detail/13043524.html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关键词搜索：https://www.jiaokey.com/tag/生物课-教学研究-中小学-师资培训-教材.html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