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话说世界  失落的文明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话说世界  失落的文明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本书出售、求购地址：https://www.jiaokey.com/book/detail/13043516.html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关键词搜索：https://www.jiaokey.com/tag/话说世界  失落的文明.html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