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书名：社会主义与市场经济兼容模式探微</w:t>
      </w:r>
    </w:p>
    <w:p>
      <w:r>
        <w:t>作者：徐俊峰著</w:t>
      </w:r>
    </w:p>
    <w:p>
      <w:r>
        <w:t>出版社：北京：上海社会科学院出版社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社会主义与市场经济兼容模式探微 评论地址：https://www.jiaokey.com/book/detail/13043515.html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