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给小鸡盖房子买家具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给小鸡盖房子买家具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本书出售、求购地址：https://www.jiaokey.com/book/detail/13043507.html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关键词搜索：https://www.jiaokey.com/tag/给小鸡盖房子买家具.html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