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板蓝根结出百草园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板蓝根结出百草园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本书出售、求购地址：https://www.jiaokey.com/book/detail/13043503.html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关键词搜索：https://www.jiaokey.com/tag/板蓝根结出百草园.html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