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书名：爱美容才会赢  职场新鲜人的美丽魔法书</w:t>
      </w:r>
    </w:p>
    <w:p>
      <w:r>
        <w:t>作者：梁虹著</w:t>
      </w:r>
    </w:p>
    <w:p>
      <w:r>
        <w:t>出版社：上海:上海文艺出版社,2012.06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爱美容才会赢  职场新鲜人的美丽魔法书 评论地址：https://www.jiaokey.com/book/detail/13043493.html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