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书名：心理学常识速查速用大全集  案例应用版  最新升级版</w:t>
      </w:r>
    </w:p>
    <w:p>
      <w:r>
        <w:t>作者：京师心智编著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心理学常识速查速用大全集  案例应用版  最新升级版 评论地址：https://www.jiaokey.com/book/detail/13043450.html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