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数位电子计算机原理</w:t>
      </w:r>
    </w:p>
    <w:p>
      <w:r>
        <w:rPr>
          <w:rFonts w:ascii="宋体" w:hAnsi="宋体" w:eastAsia="宋体"/>
          <w:sz w:val="24"/>
        </w:rPr>
        <w:t>Jefferson C.Boyce著；陈友武译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数位电子计算机原理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Jefferson C.Boyce著；陈友武译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本书出售、求购地址：https://www.jiaokey.com/book/detail/13043401.html</w:t>
      </w:r>
    </w:p>
    <w:p>
      <w:r>
        <w:t>更多相关图书推荐：https://www.jiaokey.com</w:t>
      </w:r>
    </w:p>
    <w:p>
      <w:r>
        <w:t>Jefferson C.Boyce著；陈友武译 其他作品：https://www.jiaokey.com/tag/Jefferson C.Boyce著；陈友武译.html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关键词搜索：https://www.jiaokey.com/tag/数位电子计算机原理.html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