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专家系统应用与发展工具 CLIPS</w:t>
      </w:r>
    </w:p>
    <w:p>
      <w:r>
        <w:rPr>
          <w:rFonts w:ascii="宋体" w:hAnsi="宋体" w:eastAsia="宋体"/>
          <w:sz w:val="24"/>
        </w:rPr>
        <w:t>王伟彦，诸逸之，范护释编著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专家系统应用与发展工具 CLIPS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王伟彦，诸逸之，范护释编著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本书出售、求购地址：https://www.jiaokey.com/book/detail/13043398.html</w:t>
      </w:r>
    </w:p>
    <w:p>
      <w:r>
        <w:t>更多相关图书推荐：https://www.jiaokey.com</w:t>
      </w:r>
    </w:p>
    <w:p>
      <w:r>
        <w:t>王伟彦，诸逸之，范护释编著 其他作品：https://www.jiaokey.com/tag/王伟彦，诸逸之，范护释编著.html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关键词搜索：https://www.jiaokey.com/tag/专家系统应用与发展工具 CLIPS.html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