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书名：切削刀具使用法附ＮＣ</w:t>
      </w:r>
    </w:p>
    <w:p>
      <w:r>
        <w:t>作者：刘喜政，张泉德，刘火钦等编著</w:t>
      </w:r>
    </w:p>
    <w:p>
      <w:r>
        <w:t>出版社：台湾:哲志出版社,1978.08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切削刀具使用法附ＮＣ 评论地址：https://www.jiaokey.com/book/detail/13043390.html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