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日英汉微型机常用词汇</w:t>
      </w:r>
    </w:p>
    <w:p>
      <w:r>
        <w:rPr>
          <w:rFonts w:ascii="宋体" w:hAnsi="宋体" w:eastAsia="宋体"/>
          <w:sz w:val="24"/>
        </w:rPr>
        <w:t>李野梅，周锡卫编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日英汉微型机常用词汇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李野梅，周锡卫编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《计算机信息与预测》编辑部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本书出售、求购地址：https://www.jiaokey.com/book/detail/13043350.html</w:t>
      </w:r>
    </w:p>
    <w:p>
      <w:r>
        <w:t>更多相关图书推荐：https://www.jiaokey.com</w:t>
      </w:r>
    </w:p>
    <w:p>
      <w:r>
        <w:t>李野梅，周锡卫编 其他作品：https://www.jiaokey.com/tag/李野梅，周锡卫编.html</w:t>
      </w:r>
    </w:p>
    <w:p>
      <w:r>
        <w:t>《计算机信息与预测》编辑部 出版图书：https://www.jiaokey.com/tag/《计算机信息与预测》编辑部.html</w:t>
      </w:r>
    </w:p>
    <w:p>
      <w:r>
        <w:t>关键词搜索：https://www.jiaokey.com/tag/日英汉微型机常用词汇.html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