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书名：MICROSOFT宏汇编5．0参考手册</w:t>
      </w:r>
    </w:p>
    <w:p>
      <w:r>
        <w:t>作者：徐非，宫照宇等译</w:t>
      </w:r>
    </w:p>
    <w:p>
      <w:r>
        <w:t>出版社：中国科学院计算所公司,1988.08</w:t>
      </w:r>
    </w:p>
    <w:p>
      <w:r>
        <w:t>出版日期：</w:t>
      </w:r>
    </w:p>
    <w:p>
      <w:r>
        <w:t>总页数：374</w:t>
      </w:r>
    </w:p>
    <w:p>
      <w:r>
        <w:t>更多请访问教客网: www.jiaokey.com</w:t>
      </w:r>
    </w:p>
    <w:p>
      <w:r>
        <w:t>MICROSOFT宏汇编5．0参考手册 评论地址：https://www.jiaokey.com/book/detail/13043333.html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