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8086、8088、80286微机原理与宏汇编语言的DOS BIOS程序设计教程  下</w:t>
      </w:r>
    </w:p>
    <w:p>
      <w:r>
        <w:t>作者：钟应木，章忆文编译</w:t>
      </w:r>
    </w:p>
    <w:p>
      <w:r>
        <w:t>出版社：北京希望电脑公司,1991.10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IBM PC 8086、8088、80286微机原理与宏汇编语言的DOS BIOS程序设计教程  下 评论地址：https://www.jiaokey.com/book/detail/13043328.html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