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PC磁盘操作系统调用技术参考手册 DOS2.0  2.1  3.1  3.2</w:t>
      </w:r>
    </w:p>
    <w:p>
      <w:r>
        <w:rPr>
          <w:rFonts w:ascii="宋体" w:hAnsi="宋体" w:eastAsia="宋体"/>
          <w:sz w:val="24"/>
        </w:rPr>
        <w:t>王甙，郑远新，游星辉等编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PC磁盘操作系统调用技术参考手册 DOS2.0  2.1  3.1  3.2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王甙，郑远新，游星辉等编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本书出售、求购地址：https://www.jiaokey.com/book/detail/13043302.html</w:t>
      </w:r>
    </w:p>
    <w:p>
      <w:r>
        <w:t>更多相关图书推荐：https://www.jiaokey.com</w:t>
      </w:r>
    </w:p>
    <w:p>
      <w:r>
        <w:t>王甙，郑远新，游星辉等编 其他作品：https://www.jiaokey.com/tag/王甙，郑远新，游星辉等编.html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关键词搜索：https://www.jiaokey.com/tag/IBM PC磁盘操作系统调用技术参考手册 DOS2.0  2.1  3.1  3.2.html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