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汉化UNIX系统V 下 386用户及系统管理参考手册：3.20版</w:t>
      </w:r>
    </w:p>
    <w:p>
      <w:r>
        <w:rPr>
          <w:rFonts w:ascii="宋体" w:hAnsi="宋体" w:eastAsia="宋体"/>
          <w:sz w:val="24"/>
        </w:rPr>
        <w:t>盛啸，许晓荣，诸华等编译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汉化UNIX系统V 下 386用户及系统管理参考手册：3.20版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盛啸，许晓荣，诸华等编译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本书出售、求购地址：https://www.jiaokey.com/book/detail/13043283.html</w:t>
      </w:r>
    </w:p>
    <w:p>
      <w:r>
        <w:t>更多相关图书推荐：https://www.jiaokey.com</w:t>
      </w:r>
    </w:p>
    <w:p>
      <w:r>
        <w:t>盛啸，许晓荣，诸华等编译 其他作品：https://www.jiaokey.com/tag/盛啸，许晓荣，诸华等编译.html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关键词搜索：https://www.jiaokey.com/tag/汉化UNIX系统V 下 386用户及系统管理参考手册：3.20版.html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