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C5．0优化编译 第1册 用户指南</w:t>
      </w:r>
    </w:p>
    <w:p>
      <w:r>
        <w:rPr>
          <w:rFonts w:ascii="宋体" w:hAnsi="宋体" w:eastAsia="宋体"/>
          <w:sz w:val="24"/>
        </w:rPr>
        <w:t>宗丽苹，吴倩，邦继明等译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C5．0优化编译 第1册 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宗丽苹，吴倩，邦继明等译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本书出售、求购地址：https://www.jiaokey.com/book/detail/13043281.html</w:t>
      </w:r>
    </w:p>
    <w:p>
      <w:r>
        <w:t>更多相关图书推荐：https://www.jiaokey.com</w:t>
      </w:r>
    </w:p>
    <w:p>
      <w:r>
        <w:t>宗丽苹，吴倩，邦继明等译 其他作品：https://www.jiaokey.com/tag/宗丽苹，吴倩，邦继明等译.html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关键词搜索：https://www.jiaokey.com/tag/MICROSOFT C5．0优化编译 第1册 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