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5．0优化编译 第2册 语言说明书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5．0优化编译 第2册 语言说明书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本书出售、求购地址：https://www.jiaokey.com/book/detail/13043280.html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关键词搜索：https://www.jiaokey.com/tag/MICROSOFT C 5．0优化编译 第2册 语言说明书.html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