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超级冷漫画  9  萌本版</w:t>
      </w:r>
    </w:p>
    <w:p>
      <w:r>
        <w:t>作者：阿桂作品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疯了！桂宝  超级冷漫画  9  萌本版 评论地址：https://www.jiaokey.com/book/detail/13043230.html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