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书名：历朝开国皇帝大传丛书  威猛浑厚  朱元璋</w:t>
      </w:r>
    </w:p>
    <w:p>
      <w:r>
        <w:t>作者：姜正成编著</w:t>
      </w:r>
    </w:p>
    <w:p>
      <w:r>
        <w:t>出版社：北京：中国言实出版社</w:t>
      </w:r>
    </w:p>
    <w:p>
      <w:r>
        <w:t>出版日期：2012.05</w:t>
      </w:r>
    </w:p>
    <w:p>
      <w:r>
        <w:t>总页数：237</w:t>
      </w:r>
    </w:p>
    <w:p>
      <w:r>
        <w:t>更多请访问教客网: www.jiaokey.com</w:t>
      </w:r>
    </w:p>
    <w:p>
      <w:r>
        <w:t>历朝开国皇帝大传丛书  威猛浑厚  朱元璋 评论地址：https://www.jiaokey.com/book/detail/13043224.html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