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  总第5期</w:t>
      </w:r>
    </w:p>
    <w:p>
      <w:r>
        <w:rPr>
          <w:rFonts w:ascii="宋体" w:hAnsi="宋体" w:eastAsia="宋体"/>
          <w:sz w:val="24"/>
        </w:rPr>
        <w:t>美术编辑部编；王朝闻，王琦主编；何溶，李松涛，丁永道等副主编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美术编辑部编；王朝闻，王琦主编；何溶，李松涛，丁永道等副主编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本书出售、求购地址：https://www.jiaokey.com/book/detail/13043162.html</w:t>
      </w:r>
    </w:p>
    <w:p>
      <w:r>
        <w:t>更多相关图书推荐：https://www.jiaokey.com</w:t>
      </w:r>
    </w:p>
    <w:p>
      <w:r>
        <w:t>美术编辑部编；王朝闻，王琦主编；何溶，李松涛，丁永道等副主编 其他作品：https://www.jiaokey.com/tag/美术编辑部编；王朝闻，王琦主编；何溶，李松涛，丁永道等副主编.html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