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吉他独奏小品  精彩弹唱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吉他独奏小品  精彩弹唱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本书出售、求购地址：https://www.jiaokey.com/book/detail/13043160.html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关键词搜索：https://www.jiaokey.com/tag/吉他独奏小品  精彩弹唱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