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有趣的科学实验  208个随手可做的科学小实验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有趣的科学实验  208个随手可做的科学小实验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本书出售、求购地址：https://www.jiaokey.com/book/detail/13043152.html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关键词搜索：https://www.jiaokey.com/tag/有趣的科学实验  208个随手可做的科学小实验.html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