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书名：张作霖和王永江  北洋军阀时代的奉天政府</w:t>
      </w:r>
    </w:p>
    <w:p>
      <w:r>
        <w:t>作者：（美）薛龙著；徐有威，杨军等译</w:t>
      </w:r>
    </w:p>
    <w:p>
      <w:r>
        <w:t>出版社：北京：中央编译出版社</w:t>
      </w:r>
    </w:p>
    <w:p>
      <w:r>
        <w:t>出版日期：2012</w:t>
      </w:r>
    </w:p>
    <w:p>
      <w:r>
        <w:t>总页数：275</w:t>
      </w:r>
    </w:p>
    <w:p>
      <w:r>
        <w:t>更多请访问教客网: www.jiaokey.com</w:t>
      </w:r>
    </w:p>
    <w:p>
      <w:r>
        <w:t>张作霖和王永江  北洋军阀时代的奉天政府 评论地址：https://www.jiaokey.com/book/detail/13043129.html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