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农业机器系统状态仿真与更新决策研究</w:t>
      </w:r>
    </w:p>
    <w:p>
      <w:r>
        <w:rPr>
          <w:rFonts w:ascii="宋体" w:hAnsi="宋体" w:eastAsia="宋体"/>
          <w:sz w:val="24"/>
        </w:rPr>
        <w:t>李中才，李莉鸿，张漪著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农业机器系统状态仿真与更新决策研究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李中才，李莉鸿，张漪著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本书出售、求购地址：https://www.jiaokey.com/book/detail/13043125.html</w:t>
      </w:r>
    </w:p>
    <w:p>
      <w:r>
        <w:t>更多相关图书推荐：https://www.jiaokey.com</w:t>
      </w:r>
    </w:p>
    <w:p>
      <w:r>
        <w:t>李中才，李莉鸿，张漪著 其他作品：https://www.jiaokey.com/tag/李中才，李莉鸿，张漪著.html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关键词搜索：https://www.jiaokey.com/tag/农业机器系统状态仿真与更新决策研究.html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