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用笔思想的作家-王蒙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用笔思想的作家-王蒙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本书出售、求购地址：https://www.jiaokey.com/book/detail/13043120.html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关键词搜索：https://www.jiaokey.com/tag/用笔思想的作家-王蒙.html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