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书名：蒋介石画传</w:t>
      </w:r>
    </w:p>
    <w:p>
      <w:r>
        <w:t>作者：师永刚，杨素编著</w:t>
      </w:r>
    </w:p>
    <w:p>
      <w:r>
        <w:t>出版社：南京：凤凰出版社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蒋介石画传 评论地址：https://www.jiaokey.com/book/detail/13043116.html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