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书名：敦煌之痛  斯坦因在丝绸之路上的探险与盗宝活动</w:t>
      </w:r>
    </w:p>
    <w:p>
      <w:r>
        <w:t>作者：陈自仁著</w:t>
      </w:r>
    </w:p>
    <w:p>
      <w:r>
        <w:t>出版社：兰州：甘肃人民美术出版社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敦煌之痛  斯坦因在丝绸之路上的探险与盗宝活动 评论地址：https://www.jiaokey.com/book/detail/13043115.html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