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书名：南湖史话</w:t>
      </w:r>
    </w:p>
    <w:p>
      <w:r>
        <w:t>作者：朱金坤总主编；汪宏儿主编</w:t>
      </w:r>
    </w:p>
    <w:p>
      <w:r>
        <w:t>出版社：杭州:西泠印社出版社,2009.12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南湖史话 评论地址：https://www.jiaokey.com/book/detail/13043112.html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