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吃出健康系列  粥疗篇  第2版</w:t>
      </w:r>
    </w:p>
    <w:p>
      <w:r>
        <w:rPr>
          <w:rFonts w:ascii="宋体" w:hAnsi="宋体" w:eastAsia="宋体"/>
          <w:sz w:val="24"/>
        </w:rPr>
        <w:t>孙利群主编；丰婷，郭细英，张天放等编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吃出健康系列  粥疗篇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孙利群主编；丰婷，郭细英，张天放等编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本书出售、求购地址：https://www.jiaokey.com/book/detail/13043094.html</w:t>
      </w:r>
    </w:p>
    <w:p>
      <w:r>
        <w:t>更多相关图书推荐：https://www.jiaokey.com</w:t>
      </w:r>
    </w:p>
    <w:p>
      <w:r>
        <w:t>孙利群主编；丰婷，郭细英，张天放等编 其他作品：https://www.jiaokey.com/tag/孙利群主编；丰婷，郭细英，张天放等编.html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关键词搜索：https://www.jiaokey.com/tag/吃出健康系列  粥疗篇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