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C5.0 优化编译  混合语言程序设计指南  第5册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C5.0 优化编译  混合语言程序设计指南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中国科学院科海培训中心；中国科学院软件所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本书出售、求购地址：https://www.jiaokey.com/book/detail/13043058.html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中国科学院科海培训中心；中国科学院软件所 出版图书：https://www.jiaokey.com/tag/中国科学院科海培训中心；中国科学院软件所.html</w:t>
      </w:r>
    </w:p>
    <w:p>
      <w:r>
        <w:t>关键词搜索：https://www.jiaokey.com/tag/Microsoft C5.0 优化编译  混合语言程序设计指南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