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国家土壤肥力与肥料效益监测站网  1989-2000</w:t>
      </w:r>
    </w:p>
    <w:p>
      <w:r>
        <w:rPr>
          <w:rFonts w:ascii="宋体" w:hAnsi="宋体" w:eastAsia="宋体"/>
          <w:sz w:val="24"/>
        </w:rPr>
        <w:t>孙鸿烈等丛书总主编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国家土壤肥力与肥料效益监测站网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本书出售、求购地址：https://www.jiaokey.com/book/detail/13043057.html</w:t>
      </w:r>
    </w:p>
    <w:p>
      <w:r>
        <w:t>更多相关图书推荐：https://www.jiaokey.com</w:t>
      </w:r>
    </w:p>
    <w:p>
      <w:r>
        <w:t>孙鸿烈等丛书总主编 其他作品：https://www.jiaokey.com/tag/孙鸿烈等丛书总主编.html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国家土壤肥力与肥料效益监测站网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